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92A4" w14:textId="77777777" w:rsidR="00B449B8" w:rsidRPr="0013700E" w:rsidRDefault="00783953">
      <w:pPr>
        <w:pStyle w:val="berschrift1"/>
        <w:rPr>
          <w:lang w:val="de-DE"/>
        </w:rPr>
      </w:pPr>
      <w:r>
        <w:t>🏔</w:t>
      </w:r>
      <w:r>
        <w:t>️</w:t>
      </w:r>
      <w:r w:rsidRPr="0013700E">
        <w:rPr>
          <w:lang w:val="de-DE"/>
        </w:rPr>
        <w:t xml:space="preserve"> Begleiterinnen für Ski- &amp; Snowboardlehrgang 2025 gesucht! </w:t>
      </w:r>
      <w:r>
        <w:t>🏂</w:t>
      </w:r>
    </w:p>
    <w:p w14:paraId="48D678C4" w14:textId="01535261" w:rsidR="00B449B8" w:rsidRPr="0013700E" w:rsidRDefault="00783953">
      <w:pPr>
        <w:rPr>
          <w:lang w:val="de-DE"/>
        </w:rPr>
      </w:pPr>
      <w:r w:rsidRPr="0013700E">
        <w:rPr>
          <w:lang w:val="de-DE"/>
        </w:rPr>
        <w:t xml:space="preserve">Wir suchen zwei weibliche Begleiterinnen, die Lust haben, Schüler*innen (7. bis 10. Klasse) die Grundlagen des Skifahrens oder Snowboardens beizubringen. Du musst kein Profi sein – Spaß am </w:t>
      </w:r>
      <w:r w:rsidRPr="0013700E">
        <w:rPr>
          <w:lang w:val="de-DE"/>
        </w:rPr>
        <w:t>Wintersport und Geduld reichen aus!</w:t>
      </w:r>
    </w:p>
    <w:p w14:paraId="66E3D337" w14:textId="77777777" w:rsidR="00B449B8" w:rsidRPr="0013700E" w:rsidRDefault="00783953">
      <w:pPr>
        <w:pStyle w:val="berschrift2"/>
        <w:rPr>
          <w:lang w:val="de-DE"/>
        </w:rPr>
      </w:pPr>
      <w:r w:rsidRPr="0013700E">
        <w:rPr>
          <w:lang w:val="de-DE"/>
        </w:rPr>
        <w:t>Was wir bieten:</w:t>
      </w:r>
    </w:p>
    <w:p w14:paraId="4D2AC0EB" w14:textId="37684474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Kostenlose Unterkunft &amp; Verpflegung im Hotel Griesfeld (</w:t>
      </w:r>
      <w:proofErr w:type="spellStart"/>
      <w:r w:rsidR="0013700E">
        <w:rPr>
          <w:lang w:val="de-DE"/>
        </w:rPr>
        <w:t>Ahrntal</w:t>
      </w:r>
      <w:proofErr w:type="spellEnd"/>
      <w:r w:rsidR="0013700E">
        <w:rPr>
          <w:lang w:val="de-DE"/>
        </w:rPr>
        <w:t>/</w:t>
      </w:r>
      <w:r w:rsidRPr="0013700E">
        <w:rPr>
          <w:lang w:val="de-DE"/>
        </w:rPr>
        <w:t>Italien)</w:t>
      </w:r>
    </w:p>
    <w:p w14:paraId="7C37CC56" w14:textId="55FA93F3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Skipass für 5 Tage (</w:t>
      </w:r>
      <w:proofErr w:type="spellStart"/>
      <w:r w:rsidRPr="0013700E">
        <w:rPr>
          <w:lang w:val="de-DE"/>
        </w:rPr>
        <w:t>Klausberg</w:t>
      </w:r>
      <w:proofErr w:type="spellEnd"/>
      <w:r w:rsidRPr="0013700E">
        <w:rPr>
          <w:lang w:val="de-DE"/>
        </w:rPr>
        <w:t>)</w:t>
      </w:r>
    </w:p>
    <w:p w14:paraId="03A6FEB3" w14:textId="16A737DA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Kleines Taschengeld</w:t>
      </w:r>
    </w:p>
    <w:p w14:paraId="3885CB74" w14:textId="05F4DC6A" w:rsidR="00B449B8" w:rsidRPr="0013700E" w:rsidRDefault="00783953">
      <w:pPr>
        <w:rPr>
          <w:lang w:val="de-DE"/>
        </w:rPr>
      </w:pPr>
      <w:r w:rsidRPr="0013700E">
        <w:rPr>
          <w:lang w:val="de-DE"/>
        </w:rPr>
        <w:t xml:space="preserve">- Eine Woche in den Bergen mit einem tollen </w:t>
      </w:r>
      <w:r w:rsidR="0013700E">
        <w:rPr>
          <w:lang w:val="de-DE"/>
        </w:rPr>
        <w:t>Sportler-</w:t>
      </w:r>
      <w:r w:rsidRPr="0013700E">
        <w:rPr>
          <w:lang w:val="de-DE"/>
        </w:rPr>
        <w:t>Team</w:t>
      </w:r>
    </w:p>
    <w:p w14:paraId="7FDB0458" w14:textId="77777777" w:rsidR="00B449B8" w:rsidRPr="0013700E" w:rsidRDefault="00783953">
      <w:pPr>
        <w:pStyle w:val="berschrift2"/>
        <w:rPr>
          <w:lang w:val="de-DE"/>
        </w:rPr>
      </w:pPr>
      <w:r w:rsidRPr="0013700E">
        <w:rPr>
          <w:lang w:val="de-DE"/>
        </w:rPr>
        <w:t>Was du mitbringen solltest:</w:t>
      </w:r>
    </w:p>
    <w:p w14:paraId="104290B1" w14:textId="77777777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Sicheres Ski- oder Snowboardfahren (kein Profi nötig!)</w:t>
      </w:r>
    </w:p>
    <w:p w14:paraId="64B59F5B" w14:textId="77777777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Freude an der Arbeit mit Jugendlichen</w:t>
      </w:r>
    </w:p>
    <w:p w14:paraId="26AF43B9" w14:textId="77777777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Geduld &amp; Motivation, Anfängern zu helfen</w:t>
      </w:r>
    </w:p>
    <w:p w14:paraId="2CC5C5A2" w14:textId="463F5965" w:rsidR="00B449B8" w:rsidRPr="0013700E" w:rsidRDefault="00783953">
      <w:pPr>
        <w:rPr>
          <w:lang w:val="de-DE"/>
        </w:rPr>
      </w:pPr>
      <w:r w:rsidRPr="0013700E">
        <w:rPr>
          <w:lang w:val="de-DE"/>
        </w:rPr>
        <w:t>- Skilehrerschein ist kein Muss, aber ein Plus</w:t>
      </w:r>
    </w:p>
    <w:p w14:paraId="3A3B9EE2" w14:textId="77777777" w:rsidR="00B449B8" w:rsidRPr="0013700E" w:rsidRDefault="00783953">
      <w:pPr>
        <w:pStyle w:val="berschrift2"/>
        <w:rPr>
          <w:lang w:val="de-DE"/>
        </w:rPr>
      </w:pPr>
      <w:r w:rsidRPr="0013700E">
        <w:rPr>
          <w:lang w:val="de-DE"/>
        </w:rPr>
        <w:t>Wann &amp; Wo?</w:t>
      </w:r>
    </w:p>
    <w:p w14:paraId="1C4B2570" w14:textId="77777777" w:rsidR="00B449B8" w:rsidRPr="0013700E" w:rsidRDefault="00783953">
      <w:pPr>
        <w:rPr>
          <w:lang w:val="de-DE"/>
        </w:rPr>
      </w:pPr>
      <w:r>
        <w:t>📅</w:t>
      </w:r>
      <w:r w:rsidRPr="0013700E">
        <w:rPr>
          <w:lang w:val="de-DE"/>
        </w:rPr>
        <w:t xml:space="preserve"> **08. – 14. März 2025**</w:t>
      </w:r>
    </w:p>
    <w:p w14:paraId="09E7EB4B" w14:textId="77777777" w:rsidR="00B449B8" w:rsidRPr="0013700E" w:rsidRDefault="00783953">
      <w:pPr>
        <w:rPr>
          <w:lang w:val="de-DE"/>
        </w:rPr>
      </w:pPr>
      <w:r>
        <w:t>📍</w:t>
      </w:r>
      <w:r w:rsidRPr="0013700E">
        <w:rPr>
          <w:lang w:val="de-DE"/>
        </w:rPr>
        <w:t xml:space="preserve"> **</w:t>
      </w:r>
      <w:proofErr w:type="spellStart"/>
      <w:r w:rsidRPr="0013700E">
        <w:rPr>
          <w:lang w:val="de-DE"/>
        </w:rPr>
        <w:t>Ahrntal</w:t>
      </w:r>
      <w:proofErr w:type="spellEnd"/>
      <w:r w:rsidRPr="0013700E">
        <w:rPr>
          <w:lang w:val="de-DE"/>
        </w:rPr>
        <w:t>, Italien**</w:t>
      </w:r>
    </w:p>
    <w:p w14:paraId="213A592A" w14:textId="77777777" w:rsidR="00B449B8" w:rsidRPr="0013700E" w:rsidRDefault="00783953">
      <w:pPr>
        <w:pStyle w:val="berschrift2"/>
        <w:rPr>
          <w:lang w:val="de-DE"/>
        </w:rPr>
      </w:pPr>
      <w:r w:rsidRPr="0013700E">
        <w:rPr>
          <w:lang w:val="de-DE"/>
        </w:rPr>
        <w:t>Interesse?</w:t>
      </w:r>
    </w:p>
    <w:p w14:paraId="27A5854D" w14:textId="7F7B5589" w:rsidR="0013700E" w:rsidRPr="0013700E" w:rsidRDefault="00783953">
      <w:pPr>
        <w:rPr>
          <w:lang w:val="de-DE"/>
        </w:rPr>
      </w:pPr>
      <w:r w:rsidRPr="0013700E">
        <w:rPr>
          <w:lang w:val="de-DE"/>
        </w:rPr>
        <w:t xml:space="preserve">Melde dich direkt bei </w:t>
      </w:r>
      <w:r w:rsidR="0013700E">
        <w:rPr>
          <w:lang w:val="de-DE"/>
        </w:rPr>
        <w:t>Manuel</w:t>
      </w:r>
      <w:r w:rsidRPr="0013700E">
        <w:rPr>
          <w:lang w:val="de-DE"/>
        </w:rPr>
        <w:t xml:space="preserve"> Schmidt</w:t>
      </w:r>
      <w:r w:rsidR="0013700E">
        <w:rPr>
          <w:lang w:val="de-DE"/>
        </w:rPr>
        <w:t xml:space="preserve"> </w:t>
      </w:r>
      <w:r w:rsidRPr="0013700E">
        <w:rPr>
          <w:lang w:val="de-DE"/>
        </w:rPr>
        <w:t>für weitere Infos!</w:t>
      </w:r>
    </w:p>
    <w:p w14:paraId="0BA3CBC4" w14:textId="603678F3" w:rsidR="00B449B8" w:rsidRDefault="0013700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564B21" wp14:editId="10219B66">
                <wp:simplePos x="0" y="0"/>
                <wp:positionH relativeFrom="column">
                  <wp:posOffset>114300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187945100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33470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64B2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pt;margin-top:26.7pt;width:35pt;height:16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" fillcolor="white [3201]" strokeweight=".5pt">
                <v:textbox style="layout-flow:vertical-ideographic">
                  <w:txbxContent>
                    <w:p w14:paraId="40E33470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E987E" wp14:editId="168BE84D">
                <wp:simplePos x="0" y="0"/>
                <wp:positionH relativeFrom="column">
                  <wp:posOffset>558800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20033900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5470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E987E" id="_x0000_s1027" type="#_x0000_t202" style="position:absolute;margin-left:44pt;margin-top:26.7pt;width:35pt;height:16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" fillcolor="white [3201]" strokeweight=".5pt">
                <v:textbox style="layout-flow:vertical-ideographic">
                  <w:txbxContent>
                    <w:p w14:paraId="147C5470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DE4DE" wp14:editId="30416238">
                <wp:simplePos x="0" y="0"/>
                <wp:positionH relativeFrom="column">
                  <wp:posOffset>1003300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18920067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9EA94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DE4DE" id="_x0000_s1028" type="#_x0000_t202" style="position:absolute;margin-left:79pt;margin-top:26.7pt;width:35pt;height:16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" fillcolor="white [3201]" strokeweight=".5pt">
                <v:textbox style="layout-flow:vertical-ideographic">
                  <w:txbxContent>
                    <w:p w14:paraId="48E9EA94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78CB4" wp14:editId="27BF6C13">
                <wp:simplePos x="0" y="0"/>
                <wp:positionH relativeFrom="column">
                  <wp:posOffset>1447800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1555728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68121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78CB4" id="_x0000_s1029" type="#_x0000_t202" style="position:absolute;margin-left:114pt;margin-top:26.7pt;width:35pt;height:16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" fillcolor="white [3201]" strokeweight=".5pt">
                <v:textbox style="layout-flow:vertical-ideographic">
                  <w:txbxContent>
                    <w:p w14:paraId="3CA68121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80A21" wp14:editId="1BED2605">
                <wp:simplePos x="0" y="0"/>
                <wp:positionH relativeFrom="column">
                  <wp:posOffset>1892300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126640087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863C0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80A21" id="_x0000_s1030" type="#_x0000_t202" style="position:absolute;margin-left:149pt;margin-top:26.7pt;width:35pt;height:16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" fillcolor="white [3201]" strokeweight=".5pt">
                <v:textbox style="layout-flow:vertical-ideographic">
                  <w:txbxContent>
                    <w:p w14:paraId="028863C0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1C7C05" wp14:editId="3909AE2B">
                <wp:simplePos x="0" y="0"/>
                <wp:positionH relativeFrom="column">
                  <wp:posOffset>2336800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5468593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8B3F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C7C05" id="_x0000_s1031" type="#_x0000_t202" style="position:absolute;margin-left:184pt;margin-top:26.7pt;width:35pt;height:16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" fillcolor="white [3201]" strokeweight=".5pt">
                <v:textbox style="layout-flow:vertical-ideographic">
                  <w:txbxContent>
                    <w:p w14:paraId="50CB8B3F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B3A03E7" wp14:editId="16370366">
                <wp:simplePos x="0" y="0"/>
                <wp:positionH relativeFrom="column">
                  <wp:posOffset>2781300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20599044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50947" w14:textId="0E74AC11" w:rsidR="0013700E" w:rsidRPr="0013700E" w:rsidRDefault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A03E7" id="_x0000_s1032" type="#_x0000_t202" style="position:absolute;margin-left:219pt;margin-top:26.7pt;width:35pt;height:164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" fillcolor="white [3201]" strokeweight=".5pt">
                <v:textbox style="layout-flow:vertical-ideographic">
                  <w:txbxContent>
                    <w:p w14:paraId="49E50947" w14:textId="0E74AC11" w:rsidR="0013700E" w:rsidRPr="0013700E" w:rsidRDefault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AE185F9" wp14:editId="4890581E">
                <wp:simplePos x="0" y="0"/>
                <wp:positionH relativeFrom="column">
                  <wp:posOffset>3225800</wp:posOffset>
                </wp:positionH>
                <wp:positionV relativeFrom="paragraph">
                  <wp:posOffset>337820</wp:posOffset>
                </wp:positionV>
                <wp:extent cx="444500" cy="2082800"/>
                <wp:effectExtent l="0" t="0" r="12700" b="12700"/>
                <wp:wrapNone/>
                <wp:docPr id="19318258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742B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185F9" id="_x0000_s1033" type="#_x0000_t202" style="position:absolute;margin-left:254pt;margin-top:26.6pt;width:35pt;height:164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" fillcolor="white [3201]" strokeweight=".5pt">
                <v:textbox style="layout-flow:vertical-ideographic">
                  <w:txbxContent>
                    <w:p w14:paraId="2E22742B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8D9062" wp14:editId="606E2C8F">
                <wp:simplePos x="0" y="0"/>
                <wp:positionH relativeFrom="column">
                  <wp:posOffset>3670300</wp:posOffset>
                </wp:positionH>
                <wp:positionV relativeFrom="paragraph">
                  <wp:posOffset>337820</wp:posOffset>
                </wp:positionV>
                <wp:extent cx="444500" cy="2082800"/>
                <wp:effectExtent l="0" t="0" r="12700" b="12700"/>
                <wp:wrapNone/>
                <wp:docPr id="17222625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BACEC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D9062" id="_x0000_s1034" type="#_x0000_t202" style="position:absolute;margin-left:289pt;margin-top:26.6pt;width:35pt;height:164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" fillcolor="white [3201]" strokeweight=".5pt">
                <v:textbox style="layout-flow:vertical-ideographic">
                  <w:txbxContent>
                    <w:p w14:paraId="026BACEC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CF4D87" wp14:editId="711CE3FF">
                <wp:simplePos x="0" y="0"/>
                <wp:positionH relativeFrom="column">
                  <wp:posOffset>4140200</wp:posOffset>
                </wp:positionH>
                <wp:positionV relativeFrom="paragraph">
                  <wp:posOffset>339090</wp:posOffset>
                </wp:positionV>
                <wp:extent cx="444500" cy="2082800"/>
                <wp:effectExtent l="0" t="0" r="12700" b="12700"/>
                <wp:wrapNone/>
                <wp:docPr id="19139355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0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C81A5" w14:textId="77777777" w:rsidR="0013700E" w:rsidRPr="0013700E" w:rsidRDefault="0013700E" w:rsidP="0013700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m.schmidt@afs-raunheim.de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F4D87" id="_x0000_s1035" type="#_x0000_t202" style="position:absolute;margin-left:326pt;margin-top:26.7pt;width:35pt;height:16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" fillcolor="white [3201]" strokeweight=".5pt">
                <v:textbox style="layout-flow:vertical-ideographic">
                  <w:txbxContent>
                    <w:p w14:paraId="4FAC81A5" w14:textId="77777777" w:rsidR="0013700E" w:rsidRPr="0013700E" w:rsidRDefault="0013700E" w:rsidP="0013700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m.schmidt@afs-raunheim.de</w:t>
                      </w:r>
                    </w:p>
                  </w:txbxContent>
                </v:textbox>
              </v:shape>
            </w:pict>
          </mc:Fallback>
        </mc:AlternateContent>
      </w:r>
      <w:r>
        <w:t>✂️——————————————————————————————✂️</w:t>
      </w:r>
    </w:p>
    <w:p w14:paraId="23051A4D" w14:textId="34A605BA" w:rsidR="00B449B8" w:rsidRDefault="00B449B8"/>
    <w:sectPr w:rsidR="00B449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496389">
    <w:abstractNumId w:val="8"/>
  </w:num>
  <w:num w:numId="2" w16cid:durableId="28069451">
    <w:abstractNumId w:val="6"/>
  </w:num>
  <w:num w:numId="3" w16cid:durableId="567880613">
    <w:abstractNumId w:val="5"/>
  </w:num>
  <w:num w:numId="4" w16cid:durableId="1972129975">
    <w:abstractNumId w:val="4"/>
  </w:num>
  <w:num w:numId="5" w16cid:durableId="209849781">
    <w:abstractNumId w:val="7"/>
  </w:num>
  <w:num w:numId="6" w16cid:durableId="82992389">
    <w:abstractNumId w:val="3"/>
  </w:num>
  <w:num w:numId="7" w16cid:durableId="1860002481">
    <w:abstractNumId w:val="2"/>
  </w:num>
  <w:num w:numId="8" w16cid:durableId="737247200">
    <w:abstractNumId w:val="1"/>
  </w:num>
  <w:num w:numId="9" w16cid:durableId="3180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700E"/>
    <w:rsid w:val="0015074B"/>
    <w:rsid w:val="0029639D"/>
    <w:rsid w:val="00326F90"/>
    <w:rsid w:val="005110BC"/>
    <w:rsid w:val="006D3E43"/>
    <w:rsid w:val="00783953"/>
    <w:rsid w:val="00AA1D8D"/>
    <w:rsid w:val="00B449B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2763C"/>
  <w14:defaultImageDpi w14:val="300"/>
  <w15:docId w15:val="{57AE2E5C-0882-1047-B76D-27499447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Jesberger, Katja</cp:lastModifiedBy>
  <cp:revision>2</cp:revision>
  <dcterms:created xsi:type="dcterms:W3CDTF">2025-02-20T08:27:00Z</dcterms:created>
  <dcterms:modified xsi:type="dcterms:W3CDTF">2025-02-20T08:27:00Z</dcterms:modified>
  <cp:category/>
</cp:coreProperties>
</file>